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 kyrka, Kyrkbacken 13, FI-66950 Munsala, Finland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18:00-19:00 NOX - sommarkonsert i Munsala kyrka</w:t>
      </w:r>
    </w:p>
    <w:p>
      <w:r>
        <w:t>Kammarkören NOX bjuder in till sommarkonsert i Munsala kyrka lördag 22.7 kl. 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