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P-paikalta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18:00-19:00 Opastettu kierros Leväluhdan vesikalmistolle</w:t>
      </w:r>
    </w:p>
    <w:p>
      <w:r>
        <w:t>Kierroksella kuullaan tarinaa  yhdestä maamme merkittävimmistä arkeologisista kohteista.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