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18:00-19:00 Opastettu kierros Napuen taistelun maisemissa</w:t>
      </w:r>
    </w:p>
    <w:p>
      <w:r>
        <w:t>Kävelykierroksella kuullaan tarinaa Suuren Pohjan sodan viimeisestä lähitaistelusta v. 1714 nykypäivää unohtamatta.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