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Pohjoisummen eli Skatan kaupunginosa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14:00-18:00 Skatan Avoimet pihat</w:t>
      </w:r>
    </w:p>
    <w:p>
      <w:r>
        <w:t>Avoimen Pihat Skatassa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