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museo, Isokatu 2, Pietarsaari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11:00-16:00 Black Kaffinobox XXXII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