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18:00-19:30 Kulttuurikierros Skatan puutaloalueella Pietarsaaressa</w:t>
      </w:r>
    </w:p>
    <w:p>
      <w:r>
        <w:t xml:space="preserve">Tutustumme vanhaan puutaloalueeseen, jonne on rakennettu taloja neljällä vuosisadalla.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