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Rådhusparken, 64100 Kristinestad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12:00-15:00 Pääsiäistrullikokous pääsiäislauantaina 04.04 2026 klo 12, Raatiuhuoneenpuistossa</w:t>
      </w:r>
    </w:p>
    <w:p>
      <w:r>
        <w:t>Pääsiäistrullikokous ja ohjelmaa la 04.04 2026  klo 12 Raatihuoneenpuistossa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