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11:00-14:00 Ritz Christmas Bazaar</w:t>
      </w:r>
    </w:p>
    <w:p>
      <w:r>
        <w:t>Tervetuloa Ritzin perinteiseen joulumyyjäisiin sunnuntaina 14.12!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