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museo, Malmin talo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10:00-16:00 ETELÄNUMMEN JOULU</w:t>
      </w:r>
    </w:p>
    <w:p>
      <w:r>
        <w:t>Perinteellinen joulutapahtuma Etelänummella; joulutunnelman löydät Talonpoikaistuvassa.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