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Doo-Bop Club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20:00-22:00 A TRIBUTE TO COUNT  AND DUKE</w:t>
      </w:r>
    </w:p>
    <w:p>
      <w:r>
        <w:t xml:space="preserve">Anders Lindhs Orkester hyllar Count Basie och Duke Ellington på Doo-Bop Club I Vasa lördag 25 oktober kl 20.00.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