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Malmska gården, Storgatan 2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18:00-22:00 MUSEON SPOTLIGHT 2023</w:t>
      </w:r>
    </w:p>
    <w:p>
      <w:r>
        <w:t>Vapaa pääsy museoon ke 23.8. klo 18 - 22.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