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Lähtö P-paikalta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15:00-16:00 Opastettu Vuoressalon patikkareitti la 2.9. Isossakyrössä</w:t>
      </w:r>
    </w:p>
    <w:p>
      <w:r>
        <w:t>Lähde oppaan kanssa luontoretkelle, ja nauttimaan kauniista maisemista ja mukavasta seurasta.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