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Natalia's Art Studio/ Corner kauppakeskus </w:t>
      </w:r>
    </w:p>
    <w:p>
      <w:r>
        <w:t>20.6.2025 perjantai</w:t>
      </w:r>
    </w:p>
    <w:p>
      <w:pPr>
        <w:pStyle w:val="Heading1"/>
      </w:pPr>
      <w:r>
        <w:t>20.6.2025-29.8.2025</w:t>
      </w:r>
    </w:p>
    <w:p>
      <w:pPr>
        <w:pStyle w:val="Heading2"/>
      </w:pPr>
      <w:r>
        <w:t>20:00-21:30 Noitakierrokset perjantaisin klo 20 - kantakaupunki ja klo 22 - noitien mestauspaikka</w:t>
      </w:r>
    </w:p>
    <w:p>
      <w:r>
        <w:t xml:space="preserve"> Noitien varjot vanhassa kaupungissa ja Verinen kirottu polku/matka noitien mestauspaikalle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