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Strandgatan 53, 64100 Kristinestad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08:30-10:30 Lucia aamu Fele´nin talossa 13.12 klo. 09.00 2025</w:t>
      </w:r>
    </w:p>
    <w:p>
      <w:r>
        <w:t xml:space="preserve"> Lucia  aamu ja Lucia kahvi 13.12 ko 09:00 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