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15:00-15:00 Korsholman musiikkijuhlien avajaiset 26.7.</w:t>
      </w:r>
    </w:p>
    <w:p>
      <w:r>
        <w:t>Korsholman Musiikkijuhlat 26.7.-2.8.2023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