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Vexala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12:00-16:00 Gårds- och bakluckeloppis i Vexala 6.7 kl 12-16</w:t>
      </w:r>
    </w:p>
    <w:p>
      <w:r>
        <w:t>Gårds- och bakluckeloppis i Vexala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