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Kotitila, Österändsvägen 92, 65930 Södra Vallgrund</w:t>
      </w:r>
    </w:p>
    <w:p>
      <w:r>
        <w:t>23.2.2026 maanantai</w:t>
      </w:r>
    </w:p>
    <w:p>
      <w:pPr>
        <w:pStyle w:val="Heading1"/>
      </w:pPr>
      <w:r>
        <w:t>23.2.2026-6.4.2026</w:t>
      </w:r>
    </w:p>
    <w:p>
      <w:pPr>
        <w:pStyle w:val="Heading2"/>
      </w:pPr>
      <w:r>
        <w:t>10:00-16:00 Kotieläinpiha avoinna</w:t>
      </w:r>
    </w:p>
    <w:p>
      <w:r>
        <w:t xml:space="preserve">Kotieläinpiha avoinna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