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Natalia's Art Studio/ Corner kauppakeskus 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20:00-21:30 Venetsialaiset Kummituskävely  la 26.8.2023 klo 20.00</w:t>
      </w:r>
    </w:p>
    <w:p>
      <w:r>
        <w:t>Juhlitaan huvilakaudenpäätäjäiset - Merenkulku Kristiinassa ja kapteenien kummitustalot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