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Kristiinankaupunki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>13:00-00:00 Pilkkikilpailu, Kristiinan mestaruus 2.2.2019</w:t>
      </w:r>
    </w:p>
    <w:p>
      <w:r>
        <w:t>Nuorten pilkkikisa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