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Pedersöre</w:t>
      </w:r>
    </w:p>
    <w:p>
      <w:r>
        <w:t>14.5.2019 tiistai</w:t>
      </w:r>
    </w:p>
    <w:p>
      <w:pPr>
        <w:pStyle w:val="Heading1"/>
      </w:pPr>
      <w:r>
        <w:t>14.5.2019-15.5.2019</w:t>
      </w:r>
    </w:p>
    <w:p>
      <w:pPr>
        <w:pStyle w:val="Heading2"/>
      </w:pPr>
      <w:r>
        <w:t>20:30-00:00 KROPP, KONST OCH MOTSTÅND - en föreläsning om skapande och livslust</w:t>
      </w:r>
    </w:p>
    <w:p>
      <w:r>
        <w:t>En föreläsning full av bilder, berättelser, sanning, smärta, glädje, kreativitet, kroppstrix och dans.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