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Mustasaari</w:t>
      </w:r>
    </w:p>
    <w:p>
      <w:r>
        <w:t>27.2.2019 keskiviikko</w:t>
      </w:r>
    </w:p>
    <w:p>
      <w:pPr>
        <w:pStyle w:val="Heading1"/>
      </w:pPr>
      <w:r>
        <w:t>27.2.2019-28.2.2019</w:t>
      </w:r>
    </w:p>
    <w:p>
      <w:pPr>
        <w:pStyle w:val="Heading2"/>
      </w:pPr>
      <w:r>
        <w:t>15:00-00:00 Hiihtolomapäivä Stundarsissa</w:t>
      </w:r>
    </w:p>
    <w:p>
      <w:r>
        <w:t>Tule ja vietä mukava hiihtolomapäivä Stundarsin ulkoilmamuseossa!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