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30.3.2019 lauantai</w:t>
      </w:r>
    </w:p>
    <w:p>
      <w:pPr>
        <w:pStyle w:val="Heading1"/>
      </w:pPr>
      <w:r>
        <w:t>30.3.2019-31.3.2019</w:t>
      </w:r>
    </w:p>
    <w:p>
      <w:pPr>
        <w:pStyle w:val="Heading2"/>
      </w:pPr>
      <w:r>
        <w:t>14:45-00:00 Kreativt skrivande för ungdomar</w:t>
      </w:r>
    </w:p>
    <w:p>
      <w:r>
        <w:t>En kurs i kreativt skrivande för studerande på andra stadiet med författaren Sara Jungersten som ledare.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