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Mustasaari</w:t>
      </w:r>
    </w:p>
    <w:p>
      <w:r>
        <w:t>29.3.2019 perjantai</w:t>
      </w:r>
    </w:p>
    <w:p>
      <w:pPr>
        <w:pStyle w:val="Heading1"/>
      </w:pPr>
      <w:r>
        <w:t>29.3.2019-30.3.2019</w:t>
      </w:r>
    </w:p>
    <w:p>
      <w:pPr>
        <w:pStyle w:val="Heading2"/>
      </w:pPr>
      <w:r>
        <w:t>16:00-00:00 Näyttely: Sirpa Seppelin - Akryylimaalauksia</w:t>
      </w:r>
    </w:p>
    <w:p>
      <w:r>
        <w:t>Utställning i Korsholms kulturhus, Skolvägen 1, Korsholm.Konstnär: Sirpa Seppelin.Utställningens öppettider: mån.-tors.k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