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21:10-00:00 Spider-Man: Kohti Hämähäkkiversumia 2D</w:t>
      </w:r>
    </w:p>
    <w:p>
      <w:r>
        <w:t>Spider-Man: Kohti Hämähäkkiversumia 2D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