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21:50-00:00 Swingers</w:t>
      </w:r>
    </w:p>
    <w:p>
      <w:r>
        <w:t>Swingers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