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Kruunupyy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15:00-00:00 Kauneimmat joululaulut.</w:t>
      </w:r>
    </w:p>
    <w:p>
      <w:r>
        <w:t>Joululauluja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