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Isokyrö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19:00-00:00 Kauneimmat joululaulut Isonkyrön kirkossa</w:t>
      </w:r>
    </w:p>
    <w:p>
      <w:r>
        <w:t xml:space="preserve">Joululaulujen säestyksestä vastaavat kanttorit Suvi Koivisto ja Silja Heikkilä. Juontajana kirkkoherra Satu Linko.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