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Isokyrö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19:00-00:00 Samuli Edelmann -Oi muistatko vielä sen virren</w:t>
      </w:r>
    </w:p>
    <w:p>
      <w:r>
        <w:t>Samuli Edelmann, Jukka Perko ja Matti Paatelma - Oi muistatko vielä sen virren -kiertueen konsertti.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