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16:45-00:00 Lasten kauneimmat joululaulut</w:t>
      </w:r>
    </w:p>
    <w:p>
      <w:r>
        <w:t xml:space="preserve">Lapsiperheille suunnattu Kauneimmat joululaulut-tilaisuus. Lauletaan yhdessä tuttuja joululauluja.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