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18:00-00:00 Kuula-opiston joulukonsertti</w:t>
      </w:r>
    </w:p>
    <w:p>
      <w:r>
        <w:t>Kuula-opiston oppilaat esiintyvät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