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18:00-00:00 Kuula-opiston stratti- ja minijousten konsertti</w:t>
      </w:r>
    </w:p>
    <w:p>
      <w:r>
        <w:t>Nuoret jousioppiaat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