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19:00-00:00 El Noy de la Mare</w:t>
      </w:r>
    </w:p>
    <w:p>
      <w:r>
        <w:t>Kuula-opiston kitaraoppilaiden joulukonsertti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