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17:00-00:00 Öppet hus i Art Mikolas Artotek</w:t>
      </w:r>
    </w:p>
    <w:p>
      <w:r>
        <w:t>Öppet hus i Art Mikolas Artotek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