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16:00-00:00 Näyttely Bladhin talossa</w:t>
      </w:r>
    </w:p>
    <w:p>
      <w:r>
        <w:t>Stina Engvallin näyttely Kuningatar Kristiinasta ja Ö-Spelin näyttely Jessus Siunakkoon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