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14:00-00:00 Näyttely: East of the West - Susana Wessling, Ateljé Stundarsin taiteilijavieras</w:t>
      </w:r>
    </w:p>
    <w:p>
      <w:r>
        <w:t>Utställning i Korsholms kulturhus, Skolvägen 1, Korsholm.Konstnär: Susana Wessling.Utställningens öppettider: mån.-tors.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