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20:30-00:00 Liiga: Sport–JYP</w:t>
      </w:r>
    </w:p>
    <w:p>
      <w:r>
        <w:t>Liiga: Sport–JYP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