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19:00-00:00 Adventskonsert med Lappfjärds Dam-och manskör</w:t>
      </w:r>
    </w:p>
    <w:p>
      <w:r>
        <w:t>Traditionell Adventskonsert med Lappfjärds Dam-och Manskör i Lappfjärds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