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14:00-00:00 Ritz Christmas Bazaar</w:t>
      </w:r>
    </w:p>
    <w:p>
      <w:r>
        <w:t>Ritz Christmas Bazaar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