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18:00-00:00 Vaasan ylioppilaskuoron ja Renascentin joulukonsertti</w:t>
      </w:r>
    </w:p>
    <w:p>
      <w:r>
        <w:t>Vaasan ylioppilaskuoron ja Renascentin joulukonsertti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