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Kruunupyy</w:t>
      </w:r>
    </w:p>
    <w:p>
      <w:r>
        <w:t>1.12.2018 lauantai</w:t>
      </w:r>
    </w:p>
    <w:p>
      <w:pPr>
        <w:pStyle w:val="Heading1"/>
      </w:pPr>
      <w:r>
        <w:t>1.12.2018-2.12.2018</w:t>
      </w:r>
    </w:p>
    <w:p>
      <w:pPr>
        <w:pStyle w:val="Heading2"/>
      </w:pPr>
      <w:r>
        <w:t>14:00-00:00 Julmarknad på Torgare Prästgård</w:t>
      </w:r>
    </w:p>
    <w:p>
      <w:r>
        <w:t xml:space="preserve">Välkommen på gammaldags julmarknad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