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03:00-00:00 The Great Rockn Roll Christmas</w:t>
      </w:r>
    </w:p>
    <w:p>
      <w:r>
        <w:t>BRUPS, KARJALA VI ja HUUTOTAUTI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