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Kaskinen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16:00-00:00 Joulumyyjäiset Bladhin talolla Kaskisissa</w:t>
      </w:r>
    </w:p>
    <w:p>
      <w:r>
        <w:t>Joulumyyjäiset Bladhin talolla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