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 xml:space="preserve">15:00-00:00 Yleisöopastus </w:t>
      </w:r>
    </w:p>
    <w:p>
      <w:r>
        <w:t xml:space="preserve">Kuntsin modernin taiteen museo, Glitch Art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