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21:00-00:00 Buffer ZONES - Video Art Nights - part 2</w:t>
      </w:r>
    </w:p>
    <w:p>
      <w:r>
        <w:t>A selection of international artists showing short films.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