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17:00-00:00 By The Fireside</w:t>
      </w:r>
    </w:p>
    <w:p>
      <w:r>
        <w:t>By The Fireside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