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20:30-00:00 Julinspiration med Lee</w:t>
      </w:r>
    </w:p>
    <w:p>
      <w:r>
        <w:t>Julinspiration med Lee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