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16:00-00:00 Stundars Julmarknad</w:t>
      </w:r>
    </w:p>
    <w:p>
      <w:r>
        <w:t>Stundars Julmarknad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