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20:30-00:00 O helga natt - En julkonsert med Erik-André Hvidsten och Thomas Enroths orkester</w:t>
      </w:r>
    </w:p>
    <w:p>
      <w:r>
        <w:t>O helga natt - En julkonsert med Erik-André Hvidsten och Thomas Enroths orkester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