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04:00-00:00 Pikkujoulu kaikille yrittäjille</w:t>
      </w:r>
    </w:p>
    <w:p>
      <w:r>
        <w:t>Pikkujoulu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