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20:00-00:00 Feasta Club Esa Kuloniemi Live!</w:t>
      </w:r>
    </w:p>
    <w:p>
      <w:r>
        <w:t>Feasta Club Esa Kuloniemi Live!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